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Recycling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food, peels etc used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April 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Recycled paper saves ...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shape on material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ton paper uses 24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Collectors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widely produced plastic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thriving ... industry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Recyclable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Gets stolen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1% is usable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</dc:title>
  <dcterms:created xsi:type="dcterms:W3CDTF">2021-10-11T15:20:06Z</dcterms:created>
  <dcterms:modified xsi:type="dcterms:W3CDTF">2021-10-11T15:20:06Z</dcterms:modified>
</cp:coreProperties>
</file>