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Recycling</w:t>
      </w:r>
    </w:p>
    <w:p>
      <w:pPr>
        <w:pStyle w:val="Questions"/>
      </w:pPr>
      <w:r>
        <w:t xml:space="preserve">1. NMMILUUA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ANCS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TARHS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TCPLASI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ERSUE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LAIFLDNL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LIUTPLONO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ERLITT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VRONINMEETN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PBOASSLDIE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VTSORENONCIA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WSEAT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DCEUER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ERGEYN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TTEIRL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</dc:title>
  <dcterms:created xsi:type="dcterms:W3CDTF">2021-10-11T15:18:50Z</dcterms:created>
  <dcterms:modified xsi:type="dcterms:W3CDTF">2021-10-11T15:18:50Z</dcterms:modified>
</cp:coreProperties>
</file>