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Recycling WordSearch(DT Homework)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Convert    </w:t>
      </w:r>
      <w:r>
        <w:t xml:space="preserve">   Ecofriendly    </w:t>
      </w:r>
      <w:r>
        <w:t xml:space="preserve">   Glass    </w:t>
      </w:r>
      <w:r>
        <w:t xml:space="preserve">   Paper    </w:t>
      </w:r>
      <w:r>
        <w:t xml:space="preserve">   Plastic    </w:t>
      </w:r>
      <w:r>
        <w:t xml:space="preserve">   Re-use    </w:t>
      </w:r>
      <w:r>
        <w:t xml:space="preserve">   Recreate    </w:t>
      </w:r>
      <w:r>
        <w:t xml:space="preserve">   Recycle    </w:t>
      </w:r>
      <w:r>
        <w:t xml:space="preserve">   Reform    </w:t>
      </w:r>
      <w:r>
        <w:t xml:space="preserve">   Remake    </w:t>
      </w:r>
      <w:r>
        <w:t xml:space="preserve">   Remanufacture    </w:t>
      </w:r>
      <w:r>
        <w:t xml:space="preserve">   Reprocess    </w:t>
      </w:r>
      <w:r>
        <w:t xml:space="preserve">   Reusable    </w:t>
      </w:r>
      <w:r>
        <w:t xml:space="preserve">   Save    </w:t>
      </w:r>
      <w:r>
        <w:t xml:space="preserve">   Waste    </w:t>
      </w:r>
      <w:r>
        <w:t xml:space="preserve">   Waste Managment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WordSearch(DT Homework)</dc:title>
  <dcterms:created xsi:type="dcterms:W3CDTF">2021-10-11T15:20:25Z</dcterms:created>
  <dcterms:modified xsi:type="dcterms:W3CDTF">2021-10-11T15:20:25Z</dcterms:modified>
</cp:coreProperties>
</file>