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 Word Scramble</w:t>
      </w:r>
    </w:p>
    <w:p>
      <w:pPr>
        <w:pStyle w:val="Questions"/>
      </w:pPr>
      <w:r>
        <w:t xml:space="preserve">1. RCUEED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EEUSR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ECLEYCR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CLHAEAET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KEPE HET ARHET EALNC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EPARP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LSITACP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SSLGA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SXIEELTT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ECTNEOISCLR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NLLFDLIA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GAARGBE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Word Scramble</dc:title>
  <dcterms:created xsi:type="dcterms:W3CDTF">2021-10-11T15:19:25Z</dcterms:created>
  <dcterms:modified xsi:type="dcterms:W3CDTF">2021-10-11T15:19:25Z</dcterms:modified>
</cp:coreProperties>
</file>