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rubbish    </w:t>
      </w:r>
      <w:r>
        <w:t xml:space="preserve">   cubs    </w:t>
      </w:r>
      <w:r>
        <w:t xml:space="preserve">   scouts    </w:t>
      </w:r>
      <w:r>
        <w:t xml:space="preserve">   badges    </w:t>
      </w:r>
      <w:r>
        <w:t xml:space="preserve">   beavers    </w:t>
      </w:r>
      <w:r>
        <w:t xml:space="preserve">   save    </w:t>
      </w:r>
      <w:r>
        <w:t xml:space="preserve">   future    </w:t>
      </w:r>
      <w:r>
        <w:t xml:space="preserve">   waste    </w:t>
      </w:r>
      <w:r>
        <w:t xml:space="preserve">   scissors    </w:t>
      </w:r>
      <w:r>
        <w:t xml:space="preserve">   bottle    </w:t>
      </w:r>
      <w:r>
        <w:t xml:space="preserve">   recycle    </w:t>
      </w:r>
      <w:r>
        <w:t xml:space="preserve">   planet    </w:t>
      </w:r>
      <w:r>
        <w:t xml:space="preserve">   earth    </w:t>
      </w:r>
      <w:r>
        <w:t xml:space="preserve">   ecobrick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Wordsearch</dc:title>
  <dcterms:created xsi:type="dcterms:W3CDTF">2021-10-11T15:20:15Z</dcterms:created>
  <dcterms:modified xsi:type="dcterms:W3CDTF">2021-10-11T15:20:15Z</dcterms:modified>
</cp:coreProperties>
</file>