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weekly    </w:t>
      </w:r>
      <w:r>
        <w:t xml:space="preserve">   waste    </w:t>
      </w:r>
      <w:r>
        <w:t xml:space="preserve">   sack    </w:t>
      </w:r>
      <w:r>
        <w:t xml:space="preserve">   rubbish    </w:t>
      </w:r>
      <w:r>
        <w:t xml:space="preserve">   recycle    </w:t>
      </w:r>
      <w:r>
        <w:t xml:space="preserve">   plastic    </w:t>
      </w:r>
      <w:r>
        <w:t xml:space="preserve">   paper    </w:t>
      </w:r>
      <w:r>
        <w:t xml:space="preserve">   glass    </w:t>
      </w:r>
      <w:r>
        <w:t xml:space="preserve">   foil    </w:t>
      </w:r>
      <w:r>
        <w:t xml:space="preserve">   compost    </w:t>
      </w:r>
      <w:r>
        <w:t xml:space="preserve">   cardboard    </w:t>
      </w:r>
      <w:r>
        <w:t xml:space="preserve">   cans    </w:t>
      </w:r>
      <w:r>
        <w:t xml:space="preserve">  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Wordsearch</dc:title>
  <dcterms:created xsi:type="dcterms:W3CDTF">2021-10-11T15:19:52Z</dcterms:created>
  <dcterms:modified xsi:type="dcterms:W3CDTF">2021-10-11T15:19:52Z</dcterms:modified>
</cp:coreProperties>
</file>