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acceptable reusable recyclable?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white good is recyclable?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recyclable from printers and fax machines?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acceptable reusable recyclable?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plastics #1 recycled?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recycle Lead-Acid Batteries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reusable and acceptable reyclables?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white goods we recycle?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with a cord that is recyclable?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Plastic #1 , and what it is called, that we recycle?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hazardous thing in flashlights and vehicles?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white-good is recyclable?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our third prize Recycling Incentive Raffle Item?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plastic #2, and what it is called, that we recycle?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aluminum is recyclable?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crossword</dc:title>
  <dcterms:created xsi:type="dcterms:W3CDTF">2021-10-11T15:19:24Z</dcterms:created>
  <dcterms:modified xsi:type="dcterms:W3CDTF">2021-10-11T15:19:24Z</dcterms:modified>
</cp:coreProperties>
</file>