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Used    </w:t>
      </w:r>
      <w:r>
        <w:t xml:space="preserve">   Trees    </w:t>
      </w:r>
      <w:r>
        <w:t xml:space="preserve">   Sort    </w:t>
      </w:r>
      <w:r>
        <w:t xml:space="preserve">   Save    </w:t>
      </w:r>
      <w:r>
        <w:t xml:space="preserve">   Rubbish    </w:t>
      </w:r>
      <w:r>
        <w:t xml:space="preserve">   Reuse    </w:t>
      </w:r>
      <w:r>
        <w:t xml:space="preserve">   Repair    </w:t>
      </w:r>
      <w:r>
        <w:t xml:space="preserve">   Renew    </w:t>
      </w:r>
      <w:r>
        <w:t xml:space="preserve">   Reduce    </w:t>
      </w:r>
      <w:r>
        <w:t xml:space="preserve">   Recycle    </w:t>
      </w:r>
      <w:r>
        <w:t xml:space="preserve">   Pollution    </w:t>
      </w:r>
      <w:r>
        <w:t xml:space="preserve">   Plastic    </w:t>
      </w:r>
      <w:r>
        <w:t xml:space="preserve">   Paper    </w:t>
      </w:r>
      <w:r>
        <w:t xml:space="preserve">   Packaging    </w:t>
      </w:r>
      <w:r>
        <w:t xml:space="preserve">   Newspaper    </w:t>
      </w:r>
      <w:r>
        <w:t xml:space="preserve">   Litter    </w:t>
      </w:r>
      <w:r>
        <w:t xml:space="preserve">   Landfill    </w:t>
      </w:r>
      <w:r>
        <w:t xml:space="preserve">   Habitat    </w:t>
      </w:r>
      <w:r>
        <w:t xml:space="preserve">   Green    </w:t>
      </w:r>
      <w:r>
        <w:t xml:space="preserve">   Glass    </w:t>
      </w:r>
      <w:r>
        <w:t xml:space="preserve">   Energy    </w:t>
      </w:r>
      <w:r>
        <w:t xml:space="preserve">   Earth    </w:t>
      </w:r>
      <w:r>
        <w:t xml:space="preserve">   Donate    </w:t>
      </w:r>
      <w:r>
        <w:t xml:space="preserve">   Boxes    </w:t>
      </w:r>
      <w:r>
        <w:t xml:space="preserve">   Bottles    </w:t>
      </w:r>
      <w:r>
        <w:t xml:space="preserve">   Bin    </w:t>
      </w:r>
      <w:r>
        <w:t xml:space="preserve">   Recycling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2021-10-11T15:19:26Z</dcterms:created>
  <dcterms:modified xsi:type="dcterms:W3CDTF">2021-10-11T15:19:26Z</dcterms:modified>
</cp:coreProperties>
</file>