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Recycling is Awesome!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aluminum foil    </w:t>
      </w:r>
      <w:r>
        <w:t xml:space="preserve">   reuse    </w:t>
      </w:r>
      <w:r>
        <w:t xml:space="preserve">   reduce    </w:t>
      </w:r>
      <w:r>
        <w:t xml:space="preserve">   recycle    </w:t>
      </w:r>
      <w:r>
        <w:t xml:space="preserve">   plastic    </w:t>
      </w:r>
      <w:r>
        <w:t xml:space="preserve">   plants    </w:t>
      </w:r>
      <w:r>
        <w:t xml:space="preserve">   glass    </w:t>
      </w:r>
      <w:r>
        <w:t xml:space="preserve">   garbage    </w:t>
      </w:r>
      <w:r>
        <w:t xml:space="preserve">   environment    </w:t>
      </w:r>
      <w:r>
        <w:t xml:space="preserve">   earth day    </w:t>
      </w:r>
      <w:r>
        <w:t xml:space="preserve">   construction paper    </w:t>
      </w:r>
      <w:r>
        <w:t xml:space="preserve">   cloth    </w:t>
      </w:r>
      <w:r>
        <w:t xml:space="preserve">   cardboard    </w:t>
      </w:r>
      <w:r>
        <w:t xml:space="preserve">   paper    </w:t>
      </w:r>
      <w:r>
        <w:t xml:space="preserve">   flowers    </w:t>
      </w:r>
      <w:r>
        <w:t xml:space="preserve">   cans    </w:t>
      </w:r>
      <w:r>
        <w:t xml:space="preserve">   toilet paper rolls    </w:t>
      </w:r>
      <w:r>
        <w:t xml:space="preserve">   trash    </w:t>
      </w:r>
      <w:r>
        <w:t xml:space="preserve">   trees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is Awesome!</dc:title>
  <dcterms:created xsi:type="dcterms:W3CDTF">2021-10-11T15:18:51Z</dcterms:created>
  <dcterms:modified xsi:type="dcterms:W3CDTF">2021-10-11T15:18:51Z</dcterms:modified>
</cp:coreProperties>
</file>