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Red/Green Vocabulary and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narrator    </w:t>
      </w:r>
      <w:r>
        <w:t xml:space="preserve">   perspective    </w:t>
      </w:r>
      <w:r>
        <w:t xml:space="preserve">   focus    </w:t>
      </w:r>
      <w:r>
        <w:t xml:space="preserve">   information    </w:t>
      </w:r>
      <w:r>
        <w:t xml:space="preserve">   secondhand    </w:t>
      </w:r>
      <w:r>
        <w:t xml:space="preserve">   firsthand    </w:t>
      </w:r>
      <w:r>
        <w:t xml:space="preserve">   account    </w:t>
      </w:r>
      <w:r>
        <w:t xml:space="preserve">   population    </w:t>
      </w:r>
      <w:r>
        <w:t xml:space="preserve">   terrain    </w:t>
      </w:r>
      <w:r>
        <w:t xml:space="preserve">   resources    </w:t>
      </w:r>
      <w:r>
        <w:t xml:space="preserve">   economy    </w:t>
      </w:r>
      <w:r>
        <w:t xml:space="preserve">   export    </w:t>
      </w:r>
      <w:r>
        <w:t xml:space="preserve">   import    </w:t>
      </w:r>
      <w:r>
        <w:t xml:space="preserve">   affect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Red/Green Vocabulary and Spelling Word Search</dc:title>
  <dcterms:created xsi:type="dcterms:W3CDTF">2021-10-10T23:44:30Z</dcterms:created>
  <dcterms:modified xsi:type="dcterms:W3CDTF">2021-10-10T23:44:30Z</dcterms:modified>
</cp:coreProperties>
</file>