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Violet-red    </w:t>
      </w:r>
      <w:r>
        <w:t xml:space="preserve">   Tomato    </w:t>
      </w:r>
      <w:r>
        <w:t xml:space="preserve">   Terra cotta    </w:t>
      </w:r>
      <w:r>
        <w:t xml:space="preserve">   Tea rose    </w:t>
      </w:r>
      <w:r>
        <w:t xml:space="preserve">   Shocking pink    </w:t>
      </w:r>
      <w:r>
        <w:t xml:space="preserve">   Rust    </w:t>
      </w:r>
      <w:r>
        <w:t xml:space="preserve">   Russet    </w:t>
      </w:r>
      <w:r>
        <w:t xml:space="preserve">   Ruby    </w:t>
      </w:r>
      <w:r>
        <w:t xml:space="preserve">   Rosso corsa    </w:t>
      </w:r>
      <w:r>
        <w:t xml:space="preserve">   Rose red    </w:t>
      </w:r>
      <w:r>
        <w:t xml:space="preserve">   Rose    </w:t>
      </w:r>
      <w:r>
        <w:t xml:space="preserve">   Rojo    </w:t>
      </w:r>
      <w:r>
        <w:t xml:space="preserve">   Redwood    </w:t>
      </w:r>
      <w:r>
        <w:t xml:space="preserve">   Red-violet    </w:t>
      </w:r>
      <w:r>
        <w:t xml:space="preserve">   Raspberry Red    </w:t>
      </w:r>
      <w:r>
        <w:t xml:space="preserve">   Persian rose Pink    </w:t>
      </w:r>
      <w:r>
        <w:t xml:space="preserve">   Persian red    </w:t>
      </w:r>
      <w:r>
        <w:t xml:space="preserve">   Oxblood Penn red    </w:t>
      </w:r>
      <w:r>
        <w:t xml:space="preserve">   Mystic red    </w:t>
      </w:r>
      <w:r>
        <w:t xml:space="preserve">   Mahogany    </w:t>
      </w:r>
      <w:r>
        <w:t xml:space="preserve">   Maroon    </w:t>
      </w:r>
      <w:r>
        <w:t xml:space="preserve">   Lava    </w:t>
      </w:r>
      <w:r>
        <w:t xml:space="preserve">   Indian red    </w:t>
      </w:r>
      <w:r>
        <w:t xml:space="preserve">   Hollywood cerise    </w:t>
      </w:r>
      <w:r>
        <w:t xml:space="preserve">   Garnet    </w:t>
      </w:r>
      <w:r>
        <w:t xml:space="preserve">   Folly    </w:t>
      </w:r>
      <w:r>
        <w:t xml:space="preserve">   Flame    </w:t>
      </w:r>
      <w:r>
        <w:t xml:space="preserve">   Fire engine red    </w:t>
      </w:r>
      <w:r>
        <w:t xml:space="preserve">   Fire brick    </w:t>
      </w:r>
      <w:r>
        <w:t xml:space="preserve">   Electric crimson    </w:t>
      </w:r>
      <w:r>
        <w:t xml:space="preserve">   Crimson Dark red    </w:t>
      </w:r>
      <w:r>
        <w:t xml:space="preserve">   Coral    </w:t>
      </w:r>
      <w:r>
        <w:t xml:space="preserve">   Coquelicot    </w:t>
      </w:r>
      <w:r>
        <w:t xml:space="preserve">   Claret    </w:t>
      </w:r>
      <w:r>
        <w:t xml:space="preserve">   Cinnabar    </w:t>
      </w:r>
      <w:r>
        <w:t xml:space="preserve">   Chocolate Cosmos    </w:t>
      </w:r>
      <w:r>
        <w:t xml:space="preserve">   Carnelian    </w:t>
      </w:r>
      <w:r>
        <w:t xml:space="preserve">   Cardinal Carmine    </w:t>
      </w:r>
      <w:r>
        <w:t xml:space="preserve">   Candy Apple Red    </w:t>
      </w:r>
      <w:r>
        <w:t xml:space="preserve">   Burgundy    </w:t>
      </w:r>
      <w:r>
        <w:t xml:space="preserve">   American rose    </w:t>
      </w:r>
      <w:r>
        <w:t xml:space="preserve">   Amaranth    </w:t>
      </w:r>
      <w:r>
        <w:t xml:space="preserve">   Alizarin crimson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</dc:title>
  <dcterms:created xsi:type="dcterms:W3CDTF">2021-10-11T15:20:35Z</dcterms:created>
  <dcterms:modified xsi:type="dcterms:W3CDTF">2021-10-11T15:20:35Z</dcterms:modified>
</cp:coreProperties>
</file>