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I see your face in every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said you never met one girl who had as many _______ _______ records 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look like _____ ______, I gotta have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when your _________ broke my skin 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Delicate ___________ rush, the feeling you can know 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your lover in the ________ doesn't even know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him was like wishing you never found out love could be that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There's a _____ on the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_______ has its consequence and that's on you,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stood right by the tracks, your face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Let's consider this _________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took the time to memorize me, my _______, my hopes and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And I became ___________ by freckles and bright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broke the _______ _____ then we broke each other's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wear your best _________ but I was there to watch you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_________ you only have at 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went on every __________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if the _________ was even getting one moment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you dream __________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you would hide away and find some _______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______ shirt days and nights when you made me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_______, making me feel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can't decide if it's a choice, getting _______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I say __________, "He said he'd be 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_______ age of something good and right, and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 I must ________ babe, in my dreams you're touching my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laugh is a __________, when the lights go out it's hard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And I heard you moved on, from ________ on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Mr. __________ thinking, do you have all the space that you need?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</dc:title>
  <dcterms:created xsi:type="dcterms:W3CDTF">2022-01-05T03:29:44Z</dcterms:created>
  <dcterms:modified xsi:type="dcterms:W3CDTF">2022-01-05T03:29:44Z</dcterms:modified>
</cp:coreProperties>
</file>