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Admirals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a portion.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for how players score points  in rugby?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past tense of the verb in this sentence: 'I turn the page.'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 feeling of calm.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colour of the school polo shirt?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opposite of the word low?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opposite of leave.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word for frightening?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past tense of the verb in this  sentence: 'He tries his best'.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good, ______, best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you unscramble this word - rleppu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of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past tense for the verb in this sentence: 'I want a new car!'.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maintain law and order.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opposite of black?</w:t>
            </w:r>
          </w:p>
        </w:tc>
      </w:tr>
    </w:tbl>
    <w:p>
      <w:pPr>
        <w:pStyle w:val="WordBankSmall"/>
      </w:pPr>
      <w:r>
        <w:t xml:space="preserve">   ate    </w:t>
      </w:r>
      <w:r>
        <w:t xml:space="preserve">   better    </w:t>
      </w:r>
      <w:r>
        <w:t xml:space="preserve">   scary    </w:t>
      </w:r>
      <w:r>
        <w:t xml:space="preserve">   police    </w:t>
      </w:r>
      <w:r>
        <w:t xml:space="preserve">   white    </w:t>
      </w:r>
      <w:r>
        <w:t xml:space="preserve">   purple    </w:t>
      </w:r>
      <w:r>
        <w:t xml:space="preserve">   yellow    </w:t>
      </w:r>
      <w:r>
        <w:t xml:space="preserve">   tries    </w:t>
      </w:r>
      <w:r>
        <w:t xml:space="preserve">   tried    </w:t>
      </w:r>
      <w:r>
        <w:t xml:space="preserve">   turned    </w:t>
      </w:r>
      <w:r>
        <w:t xml:space="preserve">   piece    </w:t>
      </w:r>
      <w:r>
        <w:t xml:space="preserve">   peace    </w:t>
      </w:r>
      <w:r>
        <w:t xml:space="preserve">   arrive    </w:t>
      </w:r>
      <w:r>
        <w:t xml:space="preserve">   high    </w:t>
      </w:r>
      <w:r>
        <w:t xml:space="preserve">   wanted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Admirals</dc:title>
  <dcterms:created xsi:type="dcterms:W3CDTF">2021-10-11T15:20:48Z</dcterms:created>
  <dcterms:modified xsi:type="dcterms:W3CDTF">2021-10-11T15:20:48Z</dcterms:modified>
</cp:coreProperties>
</file>