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Army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War    </w:t>
      </w:r>
      <w:r>
        <w:t xml:space="preserve">   Cold    </w:t>
      </w:r>
      <w:r>
        <w:t xml:space="preserve">   Tikhonov    </w:t>
      </w:r>
      <w:r>
        <w:t xml:space="preserve">   Viktor    </w:t>
      </w:r>
      <w:r>
        <w:t xml:space="preserve">   Fetisov    </w:t>
      </w:r>
      <w:r>
        <w:t xml:space="preserve">   Slava    </w:t>
      </w:r>
      <w:r>
        <w:t xml:space="preserve">   Civil    </w:t>
      </w:r>
      <w:r>
        <w:t xml:space="preserve">   Union    </w:t>
      </w:r>
      <w:r>
        <w:t xml:space="preserve">   Soviet    </w:t>
      </w:r>
      <w:r>
        <w:t xml:space="preserve">   Hockey    </w:t>
      </w:r>
      <w:r>
        <w:t xml:space="preserve">   Army    </w:t>
      </w:r>
      <w:r>
        <w:t xml:space="preserve">   Red    </w:t>
      </w:r>
      <w:r>
        <w:t xml:space="preserve">   Russian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Army</dc:title>
  <dcterms:created xsi:type="dcterms:W3CDTF">2021-10-11T15:19:23Z</dcterms:created>
  <dcterms:modified xsi:type="dcterms:W3CDTF">2021-10-11T15:19:23Z</dcterms:modified>
</cp:coreProperties>
</file>