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Badge of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was "surrounded by _________s"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is a part of what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tall soldier's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the doctor know Henry was not actually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commander's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youth's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 neglects the ______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Henry do in the second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loud soldier's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 soldier welcomes home kindly?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army is often compared 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Henry win the 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Henry's new job is to hold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Badge of Courage</dc:title>
  <dcterms:created xsi:type="dcterms:W3CDTF">2021-10-11T15:19:10Z</dcterms:created>
  <dcterms:modified xsi:type="dcterms:W3CDTF">2021-10-11T15:19:10Z</dcterms:modified>
</cp:coreProperties>
</file>