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fights in the _______ War which lasted from 1861-1865.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ranking officer, above colonels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which side does Henry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officer above lieutenant and below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heavy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ranking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uniform that the North wore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corporal in Henry's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watches this person die, and considered him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boy who gives Henry his letters thinking he will die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the U.S. Army comprising of two or more regiments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performed an experiment with a squirrel which, in his eyes, _________ his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officer above second lieutenant and below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Henry's nickname throughout the novel is "The 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Henry is hit on his head with a rifle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Badge of Courage</dc:title>
  <dcterms:created xsi:type="dcterms:W3CDTF">2021-10-11T15:19:19Z</dcterms:created>
  <dcterms:modified xsi:type="dcterms:W3CDTF">2021-10-11T15:19:19Z</dcterms:modified>
</cp:coreProperties>
</file>