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was hit in the head with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and lieutenant called Henry's regiment a bunch of 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joins the army in order to gain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family member of Henry's discouraged him to enlist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soldiers could barely see due to the ________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 ________ (verb) the tattered man when he was about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Henry's mother's 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was jealous that he did not have a ____ _______ ___ ________ like the other wounded soldiers.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care of Henry when he was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helped convince Henry that his running away was justified.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alone from a bullet wound in the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Henry plane to use against Wilson to deter conversation away from his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Henry take from the dead soldier in his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tattered man was questioning Henry about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Henry hide? In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Badge of Courage</dc:title>
  <dcterms:created xsi:type="dcterms:W3CDTF">2021-10-11T15:19:21Z</dcterms:created>
  <dcterms:modified xsi:type="dcterms:W3CDTF">2021-10-11T15:19:21Z</dcterms:modified>
</cp:coreProperties>
</file>