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Red Badge of Courage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turned or twisted to one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group of outlying soldiers engaged in fighting, often as a presage to a late, larger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 He had performed his ----- in the dark, so he was still a man"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 The youth had been ----- that a man became another thing in a battle. He saw his salvation in such a change"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henry is a ---- and a coward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did the book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 In the darkness, he saw ------ of thousands tongued fear that would bubble at his back and cause him to flee, while others were going coolly about their country's business."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 It was often that he ------ them to be liars."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" He had been to touch the great death, and found that, after all, it was the great -----. He was a man"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" The impulse of the living to try to ----- in dead eyes to answer the question"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Henry was --------- because he thinks joining the army will bring him glory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who was the young soldier/ the youth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" A serious prophet upon predicting a flood should be the first man to ------ climb a tree"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Henry was welded into a common -------- which was dominated by single desired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year did the civil war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Red ------- of 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 The flag suddenly sank down as if dying, It's ------- as it fell was a gesture of despair."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extremely impressive in strength or excellence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was no ----- on Henry's face when he also ran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victuals, food provisions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man swung the rifle on ------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"He wished that he, too, had a ------, a red badge of 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 He was no more a ------ young soldier"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Henry wanted the have --------- while stepping into his first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 He became not a ------ but a member. He felt that something of which he was a part"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"The ------ had been taught that a man became another thing in a battle. He saw his salvation in such a change"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Henry thought of ------ when the officer had referred to him as a mule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" War, the ----- animal, war, the blood swollen god, would have bloated fill"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" They gazed at them with looks of uplifting pride, feeling, new trust, in them, always -------- weapons in their hands, and they were men"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carefree, happy and light hearted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Badge of Courage </dc:title>
  <dcterms:created xsi:type="dcterms:W3CDTF">2021-10-11T15:19:32Z</dcterms:created>
  <dcterms:modified xsi:type="dcterms:W3CDTF">2021-10-11T15:19:32Z</dcterms:modified>
</cp:coreProperties>
</file>