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Badge of Courage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gun Henry was wounded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Troops trained to fight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Henry lacks in the begging of the story, but then shows much of towards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Henry found a dead man which symbolized that death was his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Henry complains about because the regiment doesn't seem to be as victorious as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red badge of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 used for Henry trying to escape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line of men marching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thing Henry felt he was in because of the mob of soldiers making him feel enclosed with iron laws of tradition on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Lt. Hasbrouck is referred to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Henry visualizes as a thousand- tongued figure that would babble at his back and cause him to 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soldier of the lowest military rank; What Henry is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symbolization of what the soldiers are fighting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dead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who serve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military unit consisting of  troops usually commanded by a colonel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Henry flees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misdeed Henry felt he was committing because he fled from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group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young soldier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Badge of Courage Crossword Puzzle</dc:title>
  <dcterms:created xsi:type="dcterms:W3CDTF">2021-10-11T15:19:37Z</dcterms:created>
  <dcterms:modified xsi:type="dcterms:W3CDTF">2021-10-11T15:19:37Z</dcterms:modified>
</cp:coreProperties>
</file>