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Blazer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skeletons    </w:t>
      </w:r>
      <w:r>
        <w:t xml:space="preserve">   awards    </w:t>
      </w:r>
      <w:r>
        <w:t xml:space="preserve">   anna    </w:t>
      </w:r>
      <w:r>
        <w:t xml:space="preserve">   zach    </w:t>
      </w:r>
      <w:r>
        <w:t xml:space="preserve">   leighann    </w:t>
      </w:r>
      <w:r>
        <w:t xml:space="preserve">   maryann    </w:t>
      </w:r>
      <w:r>
        <w:t xml:space="preserve">   secrets    </w:t>
      </w:r>
      <w:r>
        <w:t xml:space="preserve">   tunnels    </w:t>
      </w:r>
      <w:r>
        <w:t xml:space="preserve">   books    </w:t>
      </w:r>
      <w:r>
        <w:t xml:space="preserve">   maps    </w:t>
      </w:r>
      <w:r>
        <w:t xml:space="preserve">   hints    </w:t>
      </w:r>
      <w:r>
        <w:t xml:space="preserve">   hacks    </w:t>
      </w:r>
      <w:r>
        <w:t xml:space="preserve">   labels    </w:t>
      </w:r>
      <w:r>
        <w:t xml:space="preserve">   ghost    </w:t>
      </w:r>
      <w:r>
        <w:t xml:space="preserve">   creepy    </w:t>
      </w:r>
      <w:r>
        <w:t xml:space="preserve">   clues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Blazer Girls</dc:title>
  <dcterms:created xsi:type="dcterms:W3CDTF">2021-10-11T15:19:01Z</dcterms:created>
  <dcterms:modified xsi:type="dcterms:W3CDTF">2021-10-11T15:19:01Z</dcterms:modified>
</cp:coreProperties>
</file>