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Blazer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formulas    </w:t>
      </w:r>
      <w:r>
        <w:t xml:space="preserve">   awards    </w:t>
      </w:r>
      <w:r>
        <w:t xml:space="preserve">   secrets    </w:t>
      </w:r>
      <w:r>
        <w:t xml:space="preserve">   zach    </w:t>
      </w:r>
      <w:r>
        <w:t xml:space="preserve">   leighann    </w:t>
      </w:r>
      <w:r>
        <w:t xml:space="preserve">   maryann    </w:t>
      </w:r>
      <w:r>
        <w:t xml:space="preserve">   tunnels    </w:t>
      </w:r>
      <w:r>
        <w:t xml:space="preserve">   maps    </w:t>
      </w:r>
      <w:r>
        <w:t xml:space="preserve">   books     </w:t>
      </w:r>
      <w:r>
        <w:t xml:space="preserve">   hints    </w:t>
      </w:r>
      <w:r>
        <w:t xml:space="preserve">   clues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Blazer Girls</dc:title>
  <dcterms:created xsi:type="dcterms:W3CDTF">2021-10-11T15:19:03Z</dcterms:created>
  <dcterms:modified xsi:type="dcterms:W3CDTF">2021-10-11T15:19:03Z</dcterms:modified>
</cp:coreProperties>
</file>