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Blood Cells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 gives the red appearance to hemoglobin.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Osis-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 is the protein responsible for transporting oxygen.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the number of RBCs _____________, the amount of oxygen delivered to the tissues also declines.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blood cells can live for 100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______-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erythrophagocytosis which are ________________ that eat the red blood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 blood cells cannot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remove red blood cells you can 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______________________ contain the protein hemoglobin.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Hemoglobin has the highest ____________ concentration in the capillaries of the lungs.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shape of an RBC is described as a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_________- 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Phago-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Blood Cells </dc:title>
  <dcterms:created xsi:type="dcterms:W3CDTF">2021-10-11T15:20:04Z</dcterms:created>
  <dcterms:modified xsi:type="dcterms:W3CDTF">2021-10-11T15:20:04Z</dcterms:modified>
</cp:coreProperties>
</file>