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Red, Blue, and White!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Names you instead of real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protest and acts of American colonists from 1763 to 1783 against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colored cloth with starts or other symbols on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Shapes tht have five or six points.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being under someone else's control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narrow bands of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leave their own country to settle in another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North America or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legislative body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that a person was born or something was started.</w:t>
            </w:r>
          </w:p>
        </w:tc>
      </w:tr>
    </w:tbl>
    <w:p>
      <w:pPr>
        <w:pStyle w:val="WordBankMedium"/>
      </w:pPr>
      <w:r>
        <w:t xml:space="preserve">   Stripes    </w:t>
      </w:r>
      <w:r>
        <w:t xml:space="preserve">   nicknames    </w:t>
      </w:r>
      <w:r>
        <w:t xml:space="preserve">   flag    </w:t>
      </w:r>
      <w:r>
        <w:t xml:space="preserve">   stars    </w:t>
      </w:r>
      <w:r>
        <w:t xml:space="preserve">   birthday    </w:t>
      </w:r>
      <w:r>
        <w:t xml:space="preserve">   freedom    </w:t>
      </w:r>
      <w:r>
        <w:t xml:space="preserve">   America    </w:t>
      </w:r>
      <w:r>
        <w:t xml:space="preserve">   Congress    </w:t>
      </w:r>
      <w:r>
        <w:t xml:space="preserve">   Colonies    </w:t>
      </w:r>
      <w:r>
        <w:t xml:space="preserve">   American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Red, Blue, and White!</dc:title>
  <dcterms:created xsi:type="dcterms:W3CDTF">2021-10-11T15:20:41Z</dcterms:created>
  <dcterms:modified xsi:type="dcterms:W3CDTF">2021-10-11T15:20:41Z</dcterms:modified>
</cp:coreProperties>
</file>