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"Red Boots for Christmas"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party to remember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who needed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Sing, praying, listening to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Jesus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Village where Hans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gift Hans picked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spoke to Hans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Hans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bells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sent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Hans sang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 things we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"Red Boots for Christmas"</dc:title>
  <dcterms:created xsi:type="dcterms:W3CDTF">2021-10-10T23:51:13Z</dcterms:created>
  <dcterms:modified xsi:type="dcterms:W3CDTF">2021-10-10T23:51:13Z</dcterms:modified>
</cp:coreProperties>
</file>