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Red Button Term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to describe an ethnic/racial group whose members are perceived to have achieved a high degree of socioeconomic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Voter ID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African American women getting labeled hostile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the direct connection between Race, Racism, and Capitalism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content of these messages is almost always devoid of overt racial appeals, allowing the perpetrator to maintain that they are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being excluded because of their support of racial equality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Contemporary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Abstract Liberalism, Minimization, Naturalization, Cultural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Race is a social construct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"some of my best friends are..." "I am not black, so I don't know..."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"Irish Americans are apelike, and so are African Americans and Japanese Americans"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victims of racist structures are blamed for their own oppression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Button Term Cross Word Puzzle</dc:title>
  <dcterms:created xsi:type="dcterms:W3CDTF">2021-10-11T15:19:44Z</dcterms:created>
  <dcterms:modified xsi:type="dcterms:W3CDTF">2021-10-11T15:19:44Z</dcterms:modified>
</cp:coreProperties>
</file>