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Card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 into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good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more beautiful or attractive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person’s inherent qualities of mind and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subtle difference in or shade of meaning, expression,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 something in a hurried, careless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wild state, especially after escape from captivity or domestication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allows you to adapt to many different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unnattractive in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 a cavern in size, shape, or atmosphere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 or pronounce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examine or inspect closely and thoroughly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decorate by sewing patterns on it with thread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greatly dismay or horrify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done, occurring, or active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speech sound) produced in the throat; harsh-sounding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manner that is appropriate for the circumstances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antihistamine compound used to counter nausea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nervously awkward and ungainly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Card Crossword</dc:title>
  <dcterms:created xsi:type="dcterms:W3CDTF">2021-10-11T15:19:14Z</dcterms:created>
  <dcterms:modified xsi:type="dcterms:W3CDTF">2021-10-11T15:19:14Z</dcterms:modified>
</cp:coreProperties>
</file>