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Carpet Material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replaced Johnny Depp in King of the Jungle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 recognition for acting (3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Co-wrote the screenplay for The LEGO Movie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Night At The Roxbury actor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Lights, ________, _________!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Antonio Banderis plays Spanish painter in this movie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Twenty-one year old Romeo in 1996 movie with Clarie Danes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Supervillain actor playing Batman's nemesis (2 wds)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role for Nicole Kidman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 going on Thirty female star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2019 movie by Quentin Tarantino (6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2019 movie Vox Lux female protagonist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Married to Catherine Zeta Jones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Robert De Niro movie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actor in 2019 movie Serenity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2019 James Cameron movie (3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Call Me By Your Name director (2 wds)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Carpet Material</dc:title>
  <dcterms:created xsi:type="dcterms:W3CDTF">2021-10-11T15:20:02Z</dcterms:created>
  <dcterms:modified xsi:type="dcterms:W3CDTF">2021-10-11T15:20:02Z</dcterms:modified>
</cp:coreProperties>
</file>