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hallelujah    </w:t>
      </w:r>
      <w:r>
        <w:t xml:space="preserve">   glory    </w:t>
      </w:r>
      <w:r>
        <w:t xml:space="preserve">   on    </w:t>
      </w:r>
      <w:r>
        <w:t xml:space="preserve">   marching    </w:t>
      </w:r>
      <w:r>
        <w:t xml:space="preserve">   youth    </w:t>
      </w:r>
      <w:r>
        <w:t xml:space="preserve">   christian    </w:t>
      </w:r>
      <w:r>
        <w:t xml:space="preserve">   me    </w:t>
      </w:r>
      <w:r>
        <w:t xml:space="preserve">   in    </w:t>
      </w:r>
      <w:r>
        <w:t xml:space="preserve">   abide    </w:t>
      </w:r>
      <w:r>
        <w:t xml:space="preserve">   white    </w:t>
      </w:r>
      <w:r>
        <w:t xml:space="preserve">   circle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Circle</dc:title>
  <dcterms:created xsi:type="dcterms:W3CDTF">2021-10-11T15:19:54Z</dcterms:created>
  <dcterms:modified xsi:type="dcterms:W3CDTF">2021-10-11T15:19:54Z</dcterms:modified>
</cp:coreProperties>
</file>