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Cross First Aid/CPR - Day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when a person's heart stops beating, breathing stops, and they become unresponsive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of the three 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symptom of epilepsy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CPR compression depth on an adult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Assessment in which you perform either a focused exam or hands-on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Acronym for signs of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resort to stop external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Basic PPE in your first aid kit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'M' of SAMPLE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do to care for partial choking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PPE to use when performing CPR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of ABC's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type of thrust done on a baby when they are choking (in conjunction with back blows)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signs/symptoms to heart attack, we treat them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person's ABC's are good but they are unresponsive, what position do you put them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compressions in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Life-threatening condition that can be caused by emotional trauma (among other things)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must receive this before physically helping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newest Red Cross symbol (c. 2005)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rounds of CPR to perform on a baby/child before calling EMS/911 if you are 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Cross First Aid/CPR - Day 1 review</dc:title>
  <dcterms:created xsi:type="dcterms:W3CDTF">2022-09-09T21:02:54Z</dcterms:created>
  <dcterms:modified xsi:type="dcterms:W3CDTF">2022-09-09T21:02:54Z</dcterms:modified>
</cp:coreProperties>
</file>