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Red Cross Month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American Red Cross    </w:t>
      </w:r>
      <w:r>
        <w:t xml:space="preserve">   Nurse    </w:t>
      </w:r>
      <w:r>
        <w:t xml:space="preserve">   Universality    </w:t>
      </w:r>
      <w:r>
        <w:t xml:space="preserve">   Unity    </w:t>
      </w:r>
      <w:r>
        <w:t xml:space="preserve">   Emergency Assistance    </w:t>
      </w:r>
      <w:r>
        <w:t xml:space="preserve">   Preparedness    </w:t>
      </w:r>
      <w:r>
        <w:t xml:space="preserve">   Independence    </w:t>
      </w:r>
      <w:r>
        <w:t xml:space="preserve">   Neutrality    </w:t>
      </w:r>
      <w:r>
        <w:t xml:space="preserve">   Impartiality    </w:t>
      </w:r>
      <w:r>
        <w:t xml:space="preserve">   Humanity    </w:t>
      </w:r>
      <w:r>
        <w:t xml:space="preserve">   Service to Armed Forces    </w:t>
      </w:r>
      <w:r>
        <w:t xml:space="preserve">   Comfort    </w:t>
      </w:r>
      <w:r>
        <w:t xml:space="preserve">   Nonprofit    </w:t>
      </w:r>
      <w:r>
        <w:t xml:space="preserve">   Blood Drive    </w:t>
      </w:r>
      <w:r>
        <w:t xml:space="preserve">   Volunteer    </w:t>
      </w:r>
      <w:r>
        <w:t xml:space="preserve">   Disaster Relief    </w:t>
      </w:r>
      <w:r>
        <w:t xml:space="preserve">   First Aid    </w:t>
      </w:r>
      <w:r>
        <w:t xml:space="preserve">   Clara Barton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Cross Month </dc:title>
  <dcterms:created xsi:type="dcterms:W3CDTF">2021-10-11T15:20:48Z</dcterms:created>
  <dcterms:modified xsi:type="dcterms:W3CDTF">2021-10-11T15:20:48Z</dcterms:modified>
</cp:coreProperties>
</file>