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Red Dead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Arthur    </w:t>
      </w:r>
      <w:r>
        <w:t xml:space="preserve">   Black Lung    </w:t>
      </w:r>
      <w:r>
        <w:t xml:space="preserve">   Boah    </w:t>
      </w:r>
      <w:r>
        <w:t xml:space="preserve">   Dutch    </w:t>
      </w:r>
      <w:r>
        <w:t xml:space="preserve">   John    </w:t>
      </w:r>
      <w:r>
        <w:t xml:space="preserve">   Loyal    </w:t>
      </w:r>
      <w:r>
        <w:t xml:space="preserve">   Micah    </w:t>
      </w:r>
      <w:r>
        <w:t xml:space="preserve">   Muneh    </w:t>
      </w:r>
      <w:r>
        <w:t xml:space="preserve">   Outlaw    </w:t>
      </w:r>
      <w:r>
        <w:t xml:space="preserve">   Pinkertons    </w:t>
      </w:r>
      <w:r>
        <w:t xml:space="preserve">   Plan    </w:t>
      </w:r>
      <w:r>
        <w:t xml:space="preserve">   Rat    </w:t>
      </w:r>
      <w:r>
        <w:t xml:space="preserve">   Tahiti    </w:t>
      </w:r>
      <w:r>
        <w:t xml:space="preserve">   Tuberculosis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Dead 2</dc:title>
  <dcterms:created xsi:type="dcterms:W3CDTF">2021-10-11T15:20:06Z</dcterms:created>
  <dcterms:modified xsi:type="dcterms:W3CDTF">2021-10-11T15:20:06Z</dcterms:modified>
</cp:coreProperties>
</file>