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Dead Redemption Word Scramble Puzzle #1</w:t>
      </w:r>
    </w:p>
    <w:p>
      <w:pPr>
        <w:pStyle w:val="Questions"/>
      </w:pPr>
      <w:r>
        <w:t xml:space="preserve">1. RHRUTA AONMGR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ICISUBT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LCBAK ARETW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UBTOYN TEURNH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REEBCALT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OSCSDRLIL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DCUTH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NYDEAITM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GNIHFIS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UNG RNISGLE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HNORO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RHSEO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OHSAE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TNUINGH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OHJN AOMTSNR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MENYELO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HIILELCTFD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MACHI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NMEOY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EONPSR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OKRNTPNSEI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TIMREODNEP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ANITS SDIEN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STCRLETA ASDMEWO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RSEYWARRTB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LTIYL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RNTSAI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NUCLE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IEANELVTN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OSWNEPA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Dead Redemption Word Scramble Puzzle #1</dc:title>
  <dcterms:created xsi:type="dcterms:W3CDTF">2021-11-26T03:31:29Z</dcterms:created>
  <dcterms:modified xsi:type="dcterms:W3CDTF">2021-11-26T03:31:29Z</dcterms:modified>
</cp:coreProperties>
</file>