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Dead Redemption Word Scramble Challenge Puzzle</w:t>
      </w:r>
    </w:p>
    <w:p>
      <w:pPr>
        <w:pStyle w:val="Questions"/>
      </w:pPr>
      <w:r>
        <w:t xml:space="preserve">1. RHRUTA AOMRGN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CTUIBSI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CBKAL TAWER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ONBYTU RUTEHN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CEEBTARL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SRCILLDOS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DUTHC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TYDMAENI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INFSGIH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UNG GISLERN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RHOON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RHEOS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ESAHO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HGTNNUI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NHOJ ONSMRAT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EYMENLO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FIHCLITLDE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MAHIC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OENYM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RNOSPE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TKPNSEOIRN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TRNDOEEIPM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TANSI NSDEI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TERCTSAL AWEMODS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BERSWYARTR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YTILL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RNASIT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ENUCL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LNITANEVE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NOASPEW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Dead Redemption Word Scramble Challenge Puzzle</dc:title>
  <dcterms:created xsi:type="dcterms:W3CDTF">2021-11-27T03:32:38Z</dcterms:created>
  <dcterms:modified xsi:type="dcterms:W3CDTF">2021-11-27T03:32:38Z</dcterms:modified>
</cp:coreProperties>
</file>