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Dead Redemption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Valentine    </w:t>
      </w:r>
      <w:r>
        <w:t xml:space="preserve">   Uncle    </w:t>
      </w:r>
      <w:r>
        <w:t xml:space="preserve">   Trains    </w:t>
      </w:r>
      <w:r>
        <w:t xml:space="preserve">   Tilly    </w:t>
      </w:r>
      <w:r>
        <w:t xml:space="preserve">   Strawberry    </w:t>
      </w:r>
      <w:r>
        <w:t xml:space="preserve">   Scarlett Meadows    </w:t>
      </w:r>
      <w:r>
        <w:t xml:space="preserve">   Saint Denis    </w:t>
      </w:r>
      <w:r>
        <w:t xml:space="preserve">   Redemption    </w:t>
      </w:r>
      <w:r>
        <w:t xml:space="preserve">   Pinkertons    </w:t>
      </w:r>
      <w:r>
        <w:t xml:space="preserve">   Person    </w:t>
      </w:r>
      <w:r>
        <w:t xml:space="preserve">   Money    </w:t>
      </w:r>
      <w:r>
        <w:t xml:space="preserve">   Micah    </w:t>
      </w:r>
      <w:r>
        <w:t xml:space="preserve">   Litchfield    </w:t>
      </w:r>
      <w:r>
        <w:t xml:space="preserve">   Lemoyne    </w:t>
      </w:r>
      <w:r>
        <w:t xml:space="preserve">   John Marston    </w:t>
      </w:r>
      <w:r>
        <w:t xml:space="preserve">   Hunting    </w:t>
      </w:r>
      <w:r>
        <w:t xml:space="preserve">   Hosea    </w:t>
      </w:r>
      <w:r>
        <w:t xml:space="preserve">   Horse    </w:t>
      </w:r>
      <w:r>
        <w:t xml:space="preserve">   Honor    </w:t>
      </w:r>
      <w:r>
        <w:t xml:space="preserve">   Gun Slinger    </w:t>
      </w:r>
      <w:r>
        <w:t xml:space="preserve">   Fishing    </w:t>
      </w:r>
      <w:r>
        <w:t xml:space="preserve">   Dynamite    </w:t>
      </w:r>
      <w:r>
        <w:t xml:space="preserve">   Dutch    </w:t>
      </w:r>
      <w:r>
        <w:t xml:space="preserve">   Driscolls    </w:t>
      </w:r>
      <w:r>
        <w:t xml:space="preserve">   Bracelet    </w:t>
      </w:r>
      <w:r>
        <w:t xml:space="preserve">   Bounty Hunter    </w:t>
      </w:r>
      <w:r>
        <w:t xml:space="preserve">   Black Water    </w:t>
      </w:r>
      <w:r>
        <w:t xml:space="preserve">   Biscuit    </w:t>
      </w:r>
      <w:r>
        <w:t xml:space="preserve">   Arthur Morgan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Dead Redemption Wordsearch Puzzle</dc:title>
  <dcterms:created xsi:type="dcterms:W3CDTF">2021-11-24T03:39:11Z</dcterms:created>
  <dcterms:modified xsi:type="dcterms:W3CDTF">2021-11-24T03:39:11Z</dcterms:modified>
</cp:coreProperties>
</file>