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Dead Redepmption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Cowboy    </w:t>
      </w:r>
      <w:r>
        <w:t xml:space="preserve">   Saddle    </w:t>
      </w:r>
      <w:r>
        <w:t xml:space="preserve">   horse    </w:t>
      </w:r>
      <w:r>
        <w:t xml:space="preserve">   treasure    </w:t>
      </w:r>
      <w:r>
        <w:t xml:space="preserve">   weapon    </w:t>
      </w:r>
      <w:r>
        <w:t xml:space="preserve">   cheat codes    </w:t>
      </w:r>
      <w:r>
        <w:t xml:space="preserve">   gold bar    </w:t>
      </w:r>
      <w:r>
        <w:t xml:space="preserve">   hanging rock    </w:t>
      </w:r>
      <w:r>
        <w:t xml:space="preserve">   homestead    </w:t>
      </w:r>
      <w:r>
        <w:t xml:space="preserve">   Rockstar Games    </w:t>
      </w:r>
      <w:r>
        <w:t xml:space="preserve">   Pistol    </w:t>
      </w:r>
      <w:r>
        <w:t xml:space="preserve">   Abigail    </w:t>
      </w:r>
      <w:r>
        <w:t xml:space="preserve">   Xbox    </w:t>
      </w:r>
      <w:r>
        <w:t xml:space="preserve">   John    </w:t>
      </w:r>
      <w:r>
        <w:t xml:space="preserve">   Bill    </w:t>
      </w:r>
      <w:r>
        <w:t xml:space="preserve">   Jack Marston    </w:t>
      </w:r>
      <w:r>
        <w:t xml:space="preserve">   Arthur Morgan    </w:t>
      </w:r>
      <w:r>
        <w:t xml:space="preserve">   revolver    </w:t>
      </w:r>
      <w:r>
        <w:t xml:space="preserve">   Redemption    </w:t>
      </w:r>
      <w:r>
        <w:t xml:space="preserve">   Dead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Dead Redepmption</dc:title>
  <dcterms:created xsi:type="dcterms:W3CDTF">2021-11-04T03:51:22Z</dcterms:created>
  <dcterms:modified xsi:type="dcterms:W3CDTF">2021-11-04T03:51:22Z</dcterms:modified>
</cp:coreProperties>
</file>