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Dirt Jessie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Biscuits    </w:t>
      </w:r>
      <w:r>
        <w:t xml:space="preserve">   California    </w:t>
      </w:r>
      <w:r>
        <w:t xml:space="preserve">   Canters    </w:t>
      </w:r>
      <w:r>
        <w:t xml:space="preserve">   Coop    </w:t>
      </w:r>
      <w:r>
        <w:t xml:space="preserve">   Delbert    </w:t>
      </w:r>
      <w:r>
        <w:t xml:space="preserve">   Depression    </w:t>
      </w:r>
      <w:r>
        <w:t xml:space="preserve">   Hobart    </w:t>
      </w:r>
      <w:r>
        <w:t xml:space="preserve">   Jessie    </w:t>
      </w:r>
      <w:r>
        <w:t xml:space="preserve">   Maybell    </w:t>
      </w:r>
      <w:r>
        <w:t xml:space="preserve">   Momma    </w:t>
      </w:r>
      <w:r>
        <w:t xml:space="preserve">   Oklahoma    </w:t>
      </w:r>
      <w:r>
        <w:t xml:space="preserve">   Papa    </w:t>
      </w:r>
      <w:r>
        <w:t xml:space="preserve">   Patsy    </w:t>
      </w:r>
      <w:r>
        <w:t xml:space="preserve">   Pneumonia    </w:t>
      </w:r>
      <w:r>
        <w:t xml:space="preserve">   Ring    </w:t>
      </w:r>
      <w:r>
        <w:t xml:space="preserve">   River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Dirt Jessie</dc:title>
  <dcterms:created xsi:type="dcterms:W3CDTF">2021-10-11T15:20:13Z</dcterms:created>
  <dcterms:modified xsi:type="dcterms:W3CDTF">2021-10-11T15:20:13Z</dcterms:modified>
</cp:coreProperties>
</file>