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Dog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pub    </w:t>
      </w:r>
      <w:r>
        <w:t xml:space="preserve">   transport    </w:t>
      </w:r>
      <w:r>
        <w:t xml:space="preserve">   bus    </w:t>
      </w:r>
      <w:r>
        <w:t xml:space="preserve">   trailer    </w:t>
      </w:r>
      <w:r>
        <w:t xml:space="preserve">   fishermans rims    </w:t>
      </w:r>
      <w:r>
        <w:t xml:space="preserve">   poison    </w:t>
      </w:r>
      <w:r>
        <w:t xml:space="preserve">   dust    </w:t>
      </w:r>
      <w:r>
        <w:t xml:space="preserve">   briefs    </w:t>
      </w:r>
      <w:r>
        <w:t xml:space="preserve">   blokes    </w:t>
      </w:r>
      <w:r>
        <w:t xml:space="preserve">   minor    </w:t>
      </w:r>
      <w:r>
        <w:t xml:space="preserve">   australian    </w:t>
      </w:r>
      <w:r>
        <w:t xml:space="preserve">   motorcycle    </w:t>
      </w:r>
      <w:r>
        <w:t xml:space="preserve">   adventures    </w:t>
      </w:r>
      <w:r>
        <w:t xml:space="preserve">   dry    </w:t>
      </w:r>
      <w:r>
        <w:t xml:space="preserve">   red cat    </w:t>
      </w:r>
      <w:r>
        <w:t xml:space="preserve">   construction    </w:t>
      </w:r>
      <w:r>
        <w:t xml:space="preserve">   desert    </w:t>
      </w:r>
      <w:r>
        <w:t xml:space="preserve">   salt    </w:t>
      </w:r>
      <w:r>
        <w:t xml:space="preserve">   dampier    </w:t>
      </w:r>
      <w:r>
        <w:t xml:space="preserve">   red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Dog Word Search</dc:title>
  <dcterms:created xsi:type="dcterms:W3CDTF">2021-10-11T15:20:11Z</dcterms:created>
  <dcterms:modified xsi:type="dcterms:W3CDTF">2021-10-11T15:20:11Z</dcterms:modified>
</cp:coreProperties>
</file>