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Dwarf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Dwarf stars have a ________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what kind of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a _______life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red dwarfs are orbited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considered red dwarfs to be unfit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most common in what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stars are made up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contain what kind of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stars emit how much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Red Dwarf star is known to be  __________ the luminosity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Dwarf stars don't have a ___________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think that 20 out of the 30 stars nearest to Earth are what kind of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develop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Dwarfs can't be seen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Dwarf</dc:title>
  <dcterms:created xsi:type="dcterms:W3CDTF">2021-10-11T15:19:26Z</dcterms:created>
  <dcterms:modified xsi:type="dcterms:W3CDTF">2021-10-11T15:19:26Z</dcterms:modified>
</cp:coreProperties>
</file>