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Fern Grows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as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disorderly outburst or tumuit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stock or supply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the voice) quivering as from weakness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short periods of noisy commotion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if rendered speechless with astonishment and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 and extreme and rigorous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strong pleasant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something bother you for too long or ripen and generate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persuasive or intended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inactive but capable of becoming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visual property of something that shines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Fern Grows 1-5</dc:title>
  <dcterms:created xsi:type="dcterms:W3CDTF">2021-10-11T15:19:43Z</dcterms:created>
  <dcterms:modified xsi:type="dcterms:W3CDTF">2021-10-11T15:19:43Z</dcterms:modified>
</cp:coreProperties>
</file>