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Flags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the most part this type of fraud is out of the ordinary includes bad grammar or has spelling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one form of customer contact where ID theft could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 we complete when a customer report ID theft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 a customer fills out when identity theft has occured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pattern, practice, or specific activity that indicates the possible existence of identity theft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account the Bank offers or maintains primarily for personal, family or household purposes, that involves multiple transactions or payments; or any other account that the Bank offers or maintains for which there is a reasonable foreseeable risk to customers or to the safety and soundness of the Bank from ID theft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FACTA amended the FCRA to help prevent ID theft &amp; improve accuracy of consumer ____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Policy we refer to when an adult over 65 is involved.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not necessary to complete and submit the Identity Theft Summary Cover Sheet for claims of unauthorized _____ transactions.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regulation covers unauthorized claims for ATM/ Debit card transactions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Red Flags does the bank focus on to detect or prevent ID theft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Identity Theft Summary Sheet must be submitted to OPS Compliance within 10______days.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type of covered account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fraud committed or attempted using the identifying information of another person without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act was passed to regulate the collection &amp; use of consumer credit information gathered by credit reporting agencies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Flags </dc:title>
  <dcterms:created xsi:type="dcterms:W3CDTF">2021-10-11T15:20:17Z</dcterms:created>
  <dcterms:modified xsi:type="dcterms:W3CDTF">2021-10-11T15:20:17Z</dcterms:modified>
</cp:coreProperties>
</file>