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Flags of an Abusive Person</w:t>
      </w:r>
    </w:p>
    <w:p>
      <w:pPr>
        <w:pStyle w:val="Questions"/>
      </w:pPr>
      <w:r>
        <w:t xml:space="preserve">1. SLUJAYEO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NTLORLOCGIN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QIUKC NVVILTMNEEO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ITRCUNEISLA ETOCNTASEPXI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IOAOLTSNI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BLMAES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YTRHIEISTNVYISPE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LYETURC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CERFO NUGRDI XSE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LARBEV EASUB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SEX ESLRO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YOOMD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TSAP TREBGNITA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ENNTETIGHRA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GINBEARK HGTNIS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Flags of an Abusive Person</dc:title>
  <dcterms:created xsi:type="dcterms:W3CDTF">2021-10-11T15:20:15Z</dcterms:created>
  <dcterms:modified xsi:type="dcterms:W3CDTF">2021-10-11T15:20:15Z</dcterms:modified>
</cp:coreProperties>
</file>