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George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Guinea Pig    </w:t>
      </w:r>
      <w:r>
        <w:t xml:space="preserve">   Water    </w:t>
      </w:r>
      <w:r>
        <w:t xml:space="preserve">   Ragwort    </w:t>
      </w:r>
      <w:r>
        <w:t xml:space="preserve">   Rabbit    </w:t>
      </w:r>
      <w:r>
        <w:t xml:space="preserve">   Grass    </w:t>
      </w:r>
      <w:r>
        <w:t xml:space="preserve">   Turkey    </w:t>
      </w:r>
      <w:r>
        <w:t xml:space="preserve">   Tractor    </w:t>
      </w:r>
      <w:r>
        <w:t xml:space="preserve">   Chickens    </w:t>
      </w:r>
      <w:r>
        <w:t xml:space="preserve">   Rhea    </w:t>
      </w:r>
      <w:r>
        <w:t xml:space="preserve">   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George</dc:title>
  <dcterms:created xsi:type="dcterms:W3CDTF">2021-10-11T15:20:43Z</dcterms:created>
  <dcterms:modified xsi:type="dcterms:W3CDTF">2021-10-11T15:20:43Z</dcterms:modified>
</cp:coreProperties>
</file>