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Herring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Harry Potter    </w:t>
      </w:r>
      <w:r>
        <w:t xml:space="preserve">   Sirius Black    </w:t>
      </w:r>
      <w:r>
        <w:t xml:space="preserve">   Snape    </w:t>
      </w:r>
      <w:r>
        <w:t xml:space="preserve">   The Usual Suspects    </w:t>
      </w:r>
      <w:r>
        <w:t xml:space="preserve">   Ares    </w:t>
      </w:r>
      <w:r>
        <w:t xml:space="preserve">   Wonder Woman    </w:t>
      </w:r>
      <w:r>
        <w:t xml:space="preserve">   Professor Emmons    </w:t>
      </w:r>
      <w:r>
        <w:t xml:space="preserve">   The Sixth Sense    </w:t>
      </w:r>
      <w:r>
        <w:t xml:space="preserve">   Daenerys Targaryen    </w:t>
      </w:r>
      <w:r>
        <w:t xml:space="preserve">   Tapestry    </w:t>
      </w:r>
      <w:r>
        <w:t xml:space="preserve">   John Snow    </w:t>
      </w:r>
      <w:r>
        <w:t xml:space="preserve">   fallacy    </w:t>
      </w:r>
      <w:r>
        <w:t xml:space="preserve">   divert    </w:t>
      </w:r>
      <w:r>
        <w:t xml:space="preserve">   Red Herring    </w:t>
      </w:r>
      <w:r>
        <w:t xml:space="preserve">   Zootopia    </w:t>
      </w:r>
      <w:r>
        <w:t xml:space="preserve">   Night Howlers    </w:t>
      </w:r>
      <w:r>
        <w:t xml:space="preserve">   Kerbal Kint    </w:t>
      </w:r>
      <w:r>
        <w:t xml:space="preserve">   Brave    </w:t>
      </w:r>
      <w:r>
        <w:t xml:space="preserve">   Shutter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Herring</dc:title>
  <dcterms:created xsi:type="dcterms:W3CDTF">2021-10-11T15:20:34Z</dcterms:created>
  <dcterms:modified xsi:type="dcterms:W3CDTF">2021-10-11T15:20:34Z</dcterms:modified>
</cp:coreProperties>
</file>