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Kayak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Carl's girlfriends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written by Priscilla Cummings "Red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Brady, Digger and _____ are best friends.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Brady and his friends enjoy oyster fishing and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game Brady played with Ben when he babysat for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 of the DiAngelos.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Sleeveless inflatable jacket that keeps a person afloat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Vehicle driven by Carl.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main character in 1 down?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family who moves in next to Brady.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Killing of one human being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 Bay.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Brady's best friends are JT &amp;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Serious accident, crime or natural catastrophe.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Brady's yellow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are Brady, JT and Digger?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Mr. Parker's workboat.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JT's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Brady's cousin.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Kayak</dc:title>
  <dcterms:created xsi:type="dcterms:W3CDTF">2021-10-11T15:20:39Z</dcterms:created>
  <dcterms:modified xsi:type="dcterms:W3CDTF">2021-10-11T15:20:39Z</dcterms:modified>
</cp:coreProperties>
</file>