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get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can't go somewhere for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snow falls off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really wants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writes a book about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hesitant to try someting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Santa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2021-10-11T15:19:21Z</dcterms:created>
  <dcterms:modified xsi:type="dcterms:W3CDTF">2021-10-11T15:19:21Z</dcterms:modified>
</cp:coreProperties>
</file>