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Kayak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corrode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hesitant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oxymoron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with great 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chortle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wear 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callous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save from danger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reluctantly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paradox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gingerly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giggle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surreal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accuse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bedraggle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unreal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salvage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without feelings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incriminate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make limp and soiled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Kayak</dc:title>
  <dcterms:created xsi:type="dcterms:W3CDTF">2021-10-11T15:20:56Z</dcterms:created>
  <dcterms:modified xsi:type="dcterms:W3CDTF">2021-10-11T15:20:56Z</dcterms:modified>
</cp:coreProperties>
</file>