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Kayak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Di'Angelo's don't show up in court, but instead have their lawyer read an ________ Statement to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J.T.'s dad gets sick, he thinks about donating a _______ to help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Digger is mad at the Di'Angelo's because they tore down his ____'s house and rebuilt on top of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Brady got rid of the _______ by throwing it into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_______'s idea to drill holes in the red kayak.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J.T. and Digger were sentenced to 9 months in a Juvenile Delinquent _____ Camp.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J.T. and Digger both plead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kids are not charged with murder, but are charged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Brady's family fishes _____ for a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Brady lived on the edge of the 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story takes place in ________  Maryland.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two seemingly opposite words are combined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two childhood friends, J.T. and ______.</w:t>
            </w:r>
          </w:p>
        </w:tc>
      </w:tr>
    </w:tbl>
    <w:p>
      <w:pPr>
        <w:pStyle w:val="WordBankMedium"/>
      </w:pPr>
      <w:r>
        <w:t xml:space="preserve">   Corsica    </w:t>
      </w:r>
      <w:r>
        <w:t xml:space="preserve">   Digger    </w:t>
      </w:r>
      <w:r>
        <w:t xml:space="preserve">   Grandfather    </w:t>
      </w:r>
      <w:r>
        <w:t xml:space="preserve">   Oxymoron    </w:t>
      </w:r>
      <w:r>
        <w:t xml:space="preserve">   Crabs    </w:t>
      </w:r>
      <w:r>
        <w:t xml:space="preserve">   Brady    </w:t>
      </w:r>
      <w:r>
        <w:t xml:space="preserve">   Kidney    </w:t>
      </w:r>
      <w:r>
        <w:t xml:space="preserve">   Baileys Warf    </w:t>
      </w:r>
      <w:r>
        <w:t xml:space="preserve">   Impact    </w:t>
      </w:r>
      <w:r>
        <w:t xml:space="preserve">   Guilty    </w:t>
      </w:r>
      <w:r>
        <w:t xml:space="preserve">   Manslaughter    </w:t>
      </w:r>
      <w:r>
        <w:t xml:space="preserve">   Drill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 Vocabulary Review</dc:title>
  <dcterms:created xsi:type="dcterms:W3CDTF">2021-10-11T15:20:07Z</dcterms:created>
  <dcterms:modified xsi:type="dcterms:W3CDTF">2021-10-11T15:20:07Z</dcterms:modified>
</cp:coreProperties>
</file>