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Kayak Word Scramble</w:t>
      </w:r>
    </w:p>
    <w:p>
      <w:pPr>
        <w:pStyle w:val="Questions"/>
      </w:pPr>
      <w:r>
        <w:t xml:space="preserve">1. LITLY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RDBYA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REIDGG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KKAYA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BUCLNAEAM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AMDNAA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RUTTH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SLIE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DRILL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TUROC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NIACTDCE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AISCORC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UGNMSCMI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ABSRC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IKHCNSEC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RACL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NBE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Kayak Word Scramble</dc:title>
  <dcterms:created xsi:type="dcterms:W3CDTF">2021-10-11T15:20:16Z</dcterms:created>
  <dcterms:modified xsi:type="dcterms:W3CDTF">2021-10-11T15:20:16Z</dcterms:modified>
</cp:coreProperties>
</file>