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Tilly    </w:t>
      </w:r>
      <w:r>
        <w:t xml:space="preserve">   Mr DiAngelo    </w:t>
      </w:r>
      <w:r>
        <w:t xml:space="preserve">   Drill    </w:t>
      </w:r>
      <w:r>
        <w:t xml:space="preserve">   Ben    </w:t>
      </w:r>
      <w:r>
        <w:t xml:space="preserve">   Mrs DiAngelo    </w:t>
      </w:r>
      <w:r>
        <w:t xml:space="preserve">   JT    </w:t>
      </w:r>
      <w:r>
        <w:t xml:space="preserve">   brady    </w:t>
      </w:r>
      <w:r>
        <w:t xml:space="preserve">   digger    </w:t>
      </w:r>
      <w:r>
        <w:t xml:space="preserve">   carl    </w:t>
      </w:r>
      <w:r>
        <w:t xml:space="preserve">   Red Kayak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2021-10-11T15:20:04Z</dcterms:created>
  <dcterms:modified xsi:type="dcterms:W3CDTF">2021-10-11T15:20:04Z</dcterms:modified>
</cp:coreProperties>
</file>