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friends    </w:t>
      </w:r>
      <w:r>
        <w:t xml:space="preserve">   tragedy    </w:t>
      </w:r>
      <w:r>
        <w:t xml:space="preserve">   depressed    </w:t>
      </w:r>
      <w:r>
        <w:t xml:space="preserve">   crabbing    </w:t>
      </w:r>
      <w:r>
        <w:t xml:space="preserve">   Amanda    </w:t>
      </w:r>
      <w:r>
        <w:t xml:space="preserve">   sailboat    </w:t>
      </w:r>
      <w:r>
        <w:t xml:space="preserve">   pneumonia    </w:t>
      </w:r>
      <w:r>
        <w:t xml:space="preserve">   CPR    </w:t>
      </w:r>
      <w:r>
        <w:t xml:space="preserve">   Carl    </w:t>
      </w:r>
      <w:r>
        <w:t xml:space="preserve">   DiAngelo    </w:t>
      </w:r>
      <w:r>
        <w:t xml:space="preserve">   drill    </w:t>
      </w:r>
      <w:r>
        <w:t xml:space="preserve">   Red Kayak    </w:t>
      </w:r>
      <w:r>
        <w:t xml:space="preserve">   Ben    </w:t>
      </w:r>
      <w:r>
        <w:t xml:space="preserve">   Digger    </w:t>
      </w:r>
      <w:r>
        <w:t xml:space="preserve">  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2021-10-11T15:20:24Z</dcterms:created>
  <dcterms:modified xsi:type="dcterms:W3CDTF">2021-10-11T15:20:24Z</dcterms:modified>
</cp:coreProperties>
</file>